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2-756-2803</w:t>
      </w:r>
      <w:r>
        <w:rPr>
          <w:rFonts w:ascii="Times New Roman" w:eastAsia="Times New Roman" w:hAnsi="Times New Roman" w:cs="Times New Roman"/>
          <w:sz w:val="22"/>
          <w:szCs w:val="22"/>
        </w:rPr>
        <w:t>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УИД 86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0072-</w:t>
      </w:r>
      <w:r>
        <w:rPr>
          <w:rStyle w:val="cat-PhoneNumbergrp-7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8rplc-1"/>
          <w:rFonts w:ascii="Times New Roman" w:eastAsia="Times New Roman" w:hAnsi="Times New Roman" w:cs="Times New Roman"/>
          <w:sz w:val="22"/>
          <w:szCs w:val="22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судебного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Оганесян </w:t>
      </w:r>
      <w:r>
        <w:rPr>
          <w:rStyle w:val="cat-FIOgrp-4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Style w:val="cat-OrganizationNamegrp-6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Оганесян </w:t>
      </w:r>
      <w:r>
        <w:rPr>
          <w:rStyle w:val="cat-FIOgrp-4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отказать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истечением срока исковой давности.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5rplc-1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Style w:val="cat-FIOgrp-5rplc-1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82042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7rplc-0">
    <w:name w:val="cat-PhoneNumber grp-7 rplc-0"/>
    <w:basedOn w:val="DefaultParagraphFont"/>
  </w:style>
  <w:style w:type="character" w:customStyle="1" w:styleId="cat-PhoneNumbergrp-8rplc-1">
    <w:name w:val="cat-PhoneNumber grp-8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3rplc-5">
    <w:name w:val="cat-FIO grp-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OrganizationNamegrp-6rplc-7">
    <w:name w:val="cat-OrganizationName grp-6 rplc-7"/>
    <w:basedOn w:val="DefaultParagraphFont"/>
  </w:style>
  <w:style w:type="character" w:customStyle="1" w:styleId="cat-FIOgrp-4rplc-8">
    <w:name w:val="cat-FIO grp-4 rplc-8"/>
    <w:basedOn w:val="DefaultParagraphFont"/>
  </w:style>
  <w:style w:type="character" w:customStyle="1" w:styleId="cat-OrganizationNamegrp-6rplc-9">
    <w:name w:val="cat-OrganizationName grp-6 rplc-9"/>
    <w:basedOn w:val="DefaultParagraphFont"/>
  </w:style>
  <w:style w:type="character" w:customStyle="1" w:styleId="cat-FIOgrp-4rplc-10">
    <w:name w:val="cat-FIO grp-4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FIOgrp-5rplc-12">
    <w:name w:val="cat-FIO grp-5 rplc-12"/>
    <w:basedOn w:val="DefaultParagraphFont"/>
  </w:style>
  <w:style w:type="character" w:customStyle="1" w:styleId="cat-FIOgrp-5rplc-13">
    <w:name w:val="cat-FIO grp-5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C8B1-3A49-4A21-BCD3-D7FE86B0B7D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